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attacking Malala?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Malala fight and speech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Malala's father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Malala get shot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Malala and her family short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 Malala's family is very religious?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being taking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Malala get shot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else did Malala look up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Malala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whom is the Taliban taking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Malala look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paid for Malala's hospital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Malala do to make the Taliban come after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very supportive to Malala?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Malala's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Taliban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other girls were shot with Malala (not including Malala)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Malala that made her to go the hospital?</w:t>
            </w:r>
          </w:p>
        </w:tc>
      </w:tr>
    </w:tbl>
    <w:p>
      <w:pPr>
        <w:pStyle w:val="WordBankMedium"/>
      </w:pPr>
      <w:r>
        <w:t xml:space="preserve">   Malala    </w:t>
      </w:r>
      <w:r>
        <w:t xml:space="preserve">   Pakistan    </w:t>
      </w:r>
      <w:r>
        <w:t xml:space="preserve">   Mother    </w:t>
      </w:r>
      <w:r>
        <w:t xml:space="preserve">   Taliban    </w:t>
      </w:r>
      <w:r>
        <w:t xml:space="preserve">   Education    </w:t>
      </w:r>
      <w:r>
        <w:t xml:space="preserve">   Girls    </w:t>
      </w:r>
      <w:r>
        <w:t xml:space="preserve">   Shot    </w:t>
      </w:r>
      <w:r>
        <w:t xml:space="preserve">   Head    </w:t>
      </w:r>
      <w:r>
        <w:t xml:space="preserve">   Two    </w:t>
      </w:r>
      <w:r>
        <w:t xml:space="preserve">   Father    </w:t>
      </w:r>
      <w:r>
        <w:t xml:space="preserve">   Khushal    </w:t>
      </w:r>
      <w:r>
        <w:t xml:space="preserve">   Speeches    </w:t>
      </w:r>
      <w:r>
        <w:t xml:space="preserve">   School    </w:t>
      </w:r>
      <w:r>
        <w:t xml:space="preserve">   Government    </w:t>
      </w:r>
      <w:r>
        <w:t xml:space="preserve">   Bus    </w:t>
      </w:r>
      <w:r>
        <w:t xml:space="preserve">   Swat    </w:t>
      </w:r>
      <w:r>
        <w:t xml:space="preserve">   Grandfather    </w:t>
      </w:r>
      <w:r>
        <w:t xml:space="preserve">   Girls education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2021-10-11T11:40:38Z</dcterms:created>
  <dcterms:modified xsi:type="dcterms:W3CDTF">2021-10-11T11:40:38Z</dcterms:modified>
</cp:coreProperties>
</file>