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ch 8-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burning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protected or exempt, especially from an obligation or the effects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suffering a severe and damaging lack of basic material and cultural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or odd;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incapable of producing any useful result; pointless.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(something unwelcome or unfamiliar) to be accepted or put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abandon or mitigate a harsh intention or cruel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 in a place longer than necessary because of a reluctance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producing any significant or desired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refuse to 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(of a person) in a very unhappy or unfortunate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shake with a quivering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speed or urgency of movement or action; 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rebuke (someone), especially officially.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a severe and damaging lack of basic material and cultural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(someone) ecstatically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movement, action, or change, especially in a way viewed as undesirable or uninteresting.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place) full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damaged or impaired in any way;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taste (good food or drink) and enjoy it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little importance; 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of safety or refuge.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being barred from one's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 is solely or no more or better than what is specified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ch 8-</dc:title>
  <dcterms:created xsi:type="dcterms:W3CDTF">2021-10-11T11:40:48Z</dcterms:created>
  <dcterms:modified xsi:type="dcterms:W3CDTF">2021-10-11T11:40:48Z</dcterms:modified>
</cp:coreProperties>
</file>