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Malaria</w:t>
      </w:r>
    </w:p>
    <w:p>
      <w:pPr>
        <w:pStyle w:val="Questions"/>
      </w:pPr>
      <w:r>
        <w:t xml:space="preserve">1. SHNEALEOP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TOZPAROO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CEORVT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VEREF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LCLHSI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DRE DBOOL CESLL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VILRE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IROZPOSSOET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ZTEIOOMRES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OTSSZCHNI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</dc:title>
  <dcterms:created xsi:type="dcterms:W3CDTF">2021-10-11T11:40:46Z</dcterms:created>
  <dcterms:modified xsi:type="dcterms:W3CDTF">2021-10-11T11:40:46Z</dcterms:modified>
</cp:coreProperties>
</file>