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prevention    </w:t>
      </w:r>
      <w:r>
        <w:t xml:space="preserve">   liver    </w:t>
      </w:r>
      <w:r>
        <w:t xml:space="preserve">   Anopheles    </w:t>
      </w:r>
      <w:r>
        <w:t xml:space="preserve">   fever    </w:t>
      </w:r>
      <w:r>
        <w:t xml:space="preserve">   epidemic    </w:t>
      </w:r>
      <w:r>
        <w:t xml:space="preserve">   Plasmodium    </w:t>
      </w:r>
      <w:r>
        <w:t xml:space="preserve">   medication    </w:t>
      </w:r>
      <w:r>
        <w:t xml:space="preserve">   tropical    </w:t>
      </w:r>
      <w:r>
        <w:t xml:space="preserve">   infect    </w:t>
      </w:r>
      <w:r>
        <w:t xml:space="preserve">   bloodstream    </w:t>
      </w:r>
      <w:r>
        <w:t xml:space="preserve">   transmission    </w:t>
      </w:r>
      <w:r>
        <w:t xml:space="preserve">   mosquito    </w:t>
      </w:r>
      <w:r>
        <w:t xml:space="preserve">   parasite    </w:t>
      </w:r>
      <w:r>
        <w:t xml:space="preserve">   malaria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2021-10-11T11:40:59Z</dcterms:created>
  <dcterms:modified xsi:type="dcterms:W3CDTF">2021-10-11T11:40:59Z</dcterms:modified>
</cp:coreProperties>
</file>