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rash    </w:t>
      </w:r>
      <w:r>
        <w:t xml:space="preserve">   mosquito    </w:t>
      </w:r>
      <w:r>
        <w:t xml:space="preserve">   chikungunya    </w:t>
      </w:r>
      <w:r>
        <w:t xml:space="preserve">   malaria    </w:t>
      </w:r>
      <w:r>
        <w:t xml:space="preserve">   zika    </w:t>
      </w:r>
      <w:r>
        <w:t xml:space="preserve">   deadly    </w:t>
      </w:r>
      <w:r>
        <w:t xml:space="preserve">   infections    </w:t>
      </w:r>
      <w:r>
        <w:t xml:space="preserve">   chills    </w:t>
      </w:r>
      <w:r>
        <w:t xml:space="preserve">   parasite    </w:t>
      </w:r>
      <w:r>
        <w:t xml:space="preserve">   fever    </w:t>
      </w:r>
      <w:r>
        <w:t xml:space="preserve">   dengue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</dc:title>
  <dcterms:created xsi:type="dcterms:W3CDTF">2021-10-11T11:41:26Z</dcterms:created>
  <dcterms:modified xsi:type="dcterms:W3CDTF">2021-10-11T11:41:26Z</dcterms:modified>
</cp:coreProperties>
</file>