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Sweat    </w:t>
      </w:r>
      <w:r>
        <w:t xml:space="preserve">   Chills    </w:t>
      </w:r>
      <w:r>
        <w:t xml:space="preserve">   Redbloodcells    </w:t>
      </w:r>
      <w:r>
        <w:t xml:space="preserve">   Protein    </w:t>
      </w:r>
      <w:r>
        <w:t xml:space="preserve">   Bloodstream    </w:t>
      </w:r>
      <w:r>
        <w:t xml:space="preserve">   Transfusion    </w:t>
      </w:r>
      <w:r>
        <w:t xml:space="preserve">   Anopheles    </w:t>
      </w:r>
      <w:r>
        <w:t xml:space="preserve">   Plasmodium    </w:t>
      </w:r>
      <w:r>
        <w:t xml:space="preserve">   Parasites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2021-10-11T11:39:35Z</dcterms:created>
  <dcterms:modified xsi:type="dcterms:W3CDTF">2021-10-11T11:39:35Z</dcterms:modified>
</cp:coreProperties>
</file>