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africa    </w:t>
      </w:r>
      <w:r>
        <w:t xml:space="preserve">   antibiotics    </w:t>
      </w:r>
      <w:r>
        <w:t xml:space="preserve">   cinchona    </w:t>
      </w:r>
      <w:r>
        <w:t xml:space="preserve">   coma    </w:t>
      </w:r>
      <w:r>
        <w:t xml:space="preserve">   death    </w:t>
      </w:r>
      <w:r>
        <w:t xml:space="preserve">   disease    </w:t>
      </w:r>
      <w:r>
        <w:t xml:space="preserve">   fever    </w:t>
      </w:r>
      <w:r>
        <w:t xml:space="preserve">   headaches    </w:t>
      </w:r>
      <w:r>
        <w:t xml:space="preserve">   malaria    </w:t>
      </w:r>
      <w:r>
        <w:t xml:space="preserve">   mosquito bite    </w:t>
      </w:r>
      <w:r>
        <w:t xml:space="preserve">   seizures    </w:t>
      </w:r>
      <w:r>
        <w:t xml:space="preserve">   tiredness    </w:t>
      </w:r>
      <w:r>
        <w:t xml:space="preserve">   vomiting    </w:t>
      </w:r>
      <w:r>
        <w:t xml:space="preserve">   yellow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Malaria</dc:title>
  <dcterms:created xsi:type="dcterms:W3CDTF">2021-10-11T11:40:04Z</dcterms:created>
  <dcterms:modified xsi:type="dcterms:W3CDTF">2021-10-11T11:40:04Z</dcterms:modified>
</cp:coreProperties>
</file>