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Malaria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anopheles    </w:t>
      </w:r>
      <w:r>
        <w:t xml:space="preserve">   diarrhea    </w:t>
      </w:r>
      <w:r>
        <w:t xml:space="preserve">   vomiting    </w:t>
      </w:r>
      <w:r>
        <w:t xml:space="preserve">   tired    </w:t>
      </w:r>
      <w:r>
        <w:t xml:space="preserve">   immediately    </w:t>
      </w:r>
      <w:r>
        <w:t xml:space="preserve">   help    </w:t>
      </w:r>
      <w:r>
        <w:t xml:space="preserve">   BODYache    </w:t>
      </w:r>
      <w:r>
        <w:t xml:space="preserve">   Headache    </w:t>
      </w:r>
      <w:r>
        <w:t xml:space="preserve">   Vomiting    </w:t>
      </w:r>
      <w:r>
        <w:t xml:space="preserve">   Chills    </w:t>
      </w:r>
      <w:r>
        <w:t xml:space="preserve">   FEver    </w:t>
      </w:r>
      <w:r>
        <w:t xml:space="preserve">   Prevention    </w:t>
      </w:r>
      <w:r>
        <w:t xml:space="preserve">   Symptoms    </w:t>
      </w:r>
      <w:r>
        <w:t xml:space="preserve">   Mosquito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 Awareness</dc:title>
  <dcterms:created xsi:type="dcterms:W3CDTF">2021-10-11T11:41:06Z</dcterms:created>
  <dcterms:modified xsi:type="dcterms:W3CDTF">2021-10-11T11:41:06Z</dcterms:modified>
</cp:coreProperties>
</file>