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Classification of the malarial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Carriers of this disease are protected from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cytokines released by macrophages, causes receptors on endothelial wall to be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an erythrocyte bursting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Impairment of this process (caused by TNF-alpha and IL-B) leads to anaemia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Vector for the disease is the ______ mosquito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Macrophages damaged erythrocytes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 caused by cytokines acting upon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 site of infection in the body, clinical sign is an enlarged_____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lead to failure of this organ which then leads to hyperventilation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guidelines suggest mosquito nets laced with ________ for prophylaxis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continent with the largest prevalence of malaria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Crossword</dc:title>
  <dcterms:created xsi:type="dcterms:W3CDTF">2021-10-11T11:40:37Z</dcterms:created>
  <dcterms:modified xsi:type="dcterms:W3CDTF">2021-10-11T11:40:37Z</dcterms:modified>
</cp:coreProperties>
</file>