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Malaria Word Scramble</w:t>
      </w:r>
    </w:p>
    <w:p>
      <w:pPr>
        <w:pStyle w:val="Questions"/>
      </w:pPr>
      <w:r>
        <w:t xml:space="preserve">1. AARAMLI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STEW AAFCIR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UOTOMISQ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AMFELE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DUALIMOSMP AAFMUPRILC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AAVLRNE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ITBE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ENHSOLPEA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SEEDNEL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SMTPOMY SEETVYIR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ANPEGRYCN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NALOEARM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Malaria Word Scramble</dc:title>
  <dcterms:created xsi:type="dcterms:W3CDTF">2021-10-11T11:39:57Z</dcterms:created>
  <dcterms:modified xsi:type="dcterms:W3CDTF">2021-10-11T11:39:57Z</dcterms:modified>
</cp:coreProperties>
</file>