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Malavita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Really,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Capo of the Andretti cosca (Milan branch)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Feud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Currency of Italy prior to the 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of a crime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Grandmother,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Evening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criminal underworld, the criminal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your health, cheers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Ndrangheta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Crime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Evening stroll, a tradition throughout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Derogatory slang term for a homosexual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Malavita</dc:title>
  <dcterms:created xsi:type="dcterms:W3CDTF">2021-10-11T11:40:02Z</dcterms:created>
  <dcterms:modified xsi:type="dcterms:W3CDTF">2021-10-11T11:40:02Z</dcterms:modified>
</cp:coreProperties>
</file>