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Malawi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Elephants    </w:t>
      </w:r>
      <w:r>
        <w:t xml:space="preserve">   Hippos    </w:t>
      </w:r>
      <w:r>
        <w:t xml:space="preserve">   Lilongwe    </w:t>
      </w:r>
      <w:r>
        <w:t xml:space="preserve">   Lakemalawi    </w:t>
      </w:r>
      <w:r>
        <w:t xml:space="preserve">   Songwe    </w:t>
      </w:r>
      <w:r>
        <w:t xml:space="preserve">   Kwacha    </w:t>
      </w:r>
      <w:r>
        <w:t xml:space="preserve">   Mulanje    </w:t>
      </w:r>
      <w:r>
        <w:t xml:space="preserve">   Africa    </w:t>
      </w:r>
      <w:r>
        <w:t xml:space="preserve">   Landlocked    </w:t>
      </w:r>
      <w:r>
        <w:t xml:space="preserve">   Chewa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Malawi</dc:title>
  <dcterms:created xsi:type="dcterms:W3CDTF">2021-10-11T11:40:57Z</dcterms:created>
  <dcterms:modified xsi:type="dcterms:W3CDTF">2021-10-11T11:40:57Z</dcterms:modified>
</cp:coreProperties>
</file>