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Malawian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to get little food 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William made to make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nickname for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town William lives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"With hand as rough as timber" what type of speech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William's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currency that Malawian people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William's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William burned goat poop to make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book where William learned physics.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magic that gives superhuman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William's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dowe and pumpkins were like a great army marching to save us" what form of speech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Williams dog.</w:t>
            </w:r>
          </w:p>
        </w:tc>
      </w:tr>
    </w:tbl>
    <w:p>
      <w:pPr>
        <w:pStyle w:val="WordBankLarge"/>
      </w:pPr>
      <w:r>
        <w:t xml:space="preserve">   dowe    </w:t>
      </w:r>
      <w:r>
        <w:t xml:space="preserve">   Wimbe    </w:t>
      </w:r>
      <w:r>
        <w:t xml:space="preserve">   Khamba    </w:t>
      </w:r>
      <w:r>
        <w:t xml:space="preserve">   ganyu    </w:t>
      </w:r>
      <w:r>
        <w:t xml:space="preserve">   simile    </w:t>
      </w:r>
      <w:r>
        <w:t xml:space="preserve">   explainingphysics    </w:t>
      </w:r>
      <w:r>
        <w:t xml:space="preserve">   Kamkwamba    </w:t>
      </w:r>
      <w:r>
        <w:t xml:space="preserve">   kwacha    </w:t>
      </w:r>
      <w:r>
        <w:t xml:space="preserve">   mangolomera    </w:t>
      </w:r>
      <w:r>
        <w:t xml:space="preserve">   Charity    </w:t>
      </w:r>
      <w:r>
        <w:t xml:space="preserve">   biogas    </w:t>
      </w:r>
      <w:r>
        <w:t xml:space="preserve">   Gilbert    </w:t>
      </w:r>
      <w:r>
        <w:t xml:space="preserve">   windmill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Malawian Crossword</dc:title>
  <dcterms:created xsi:type="dcterms:W3CDTF">2021-10-11T11:40:18Z</dcterms:created>
  <dcterms:modified xsi:type="dcterms:W3CDTF">2021-10-11T11:40:18Z</dcterms:modified>
</cp:coreProperties>
</file>