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Malaysia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famous Malaysian Shoe brand creator?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multicoloured fabric that Malaysia is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remove when entering a Home or Place of Worship in Malaysia?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colours of the Malaysian Flag? Red, White, Blue and.....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Malaysia?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Malaysian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shirt that can land you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official religion of Malaysia?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Country at the tip of Malaysia that used to be part of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Malaysia's National 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Cheong Fatt Tze's House?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tiny items used to decorate, shoes, hairclips and clothes of Malaysia?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Twin Towers in Kuala Lumpur?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European Country that has influence in Malaysia.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shiny metal that made Malaysia famous for in the 1970's?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Malaysian Spring Rolls are called....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Malaysia Crossword</dc:title>
  <dcterms:created xsi:type="dcterms:W3CDTF">2021-10-11T11:41:22Z</dcterms:created>
  <dcterms:modified xsi:type="dcterms:W3CDTF">2021-10-11T11:41:22Z</dcterms:modified>
</cp:coreProperties>
</file>