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Malaysia Plane 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amsterdam    </w:t>
      </w:r>
      <w:r>
        <w:t xml:space="preserve">   asia    </w:t>
      </w:r>
      <w:r>
        <w:t xml:space="preserve">   border line    </w:t>
      </w:r>
      <w:r>
        <w:t xml:space="preserve">   crash    </w:t>
      </w:r>
      <w:r>
        <w:t xml:space="preserve">   debris    </w:t>
      </w:r>
      <w:r>
        <w:t xml:space="preserve">   europe    </w:t>
      </w:r>
      <w:r>
        <w:t xml:space="preserve">   explosion    </w:t>
      </w:r>
      <w:r>
        <w:t xml:space="preserve">   fireball    </w:t>
      </w:r>
      <w:r>
        <w:t xml:space="preserve">   malaysia    </w:t>
      </w:r>
      <w:r>
        <w:t xml:space="preserve">   missile    </w:t>
      </w:r>
      <w:r>
        <w:t xml:space="preserve">   no accident    </w:t>
      </w:r>
      <w:r>
        <w:t xml:space="preserve">   obama    </w:t>
      </w:r>
      <w:r>
        <w:t xml:space="preserve">   russia    </w:t>
      </w:r>
      <w:r>
        <w:t xml:space="preserve">   sanctions    </w:t>
      </w:r>
      <w:r>
        <w:t xml:space="preserve">   ukraine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Malaysia Plane Crash</dc:title>
  <dcterms:created xsi:type="dcterms:W3CDTF">2021-10-11T11:40:13Z</dcterms:created>
  <dcterms:modified xsi:type="dcterms:W3CDTF">2021-10-11T11:40:13Z</dcterms:modified>
</cp:coreProperties>
</file>