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Malcolm X-Trapped, Caught, Satan, Saved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strong black tribe from which America's Negroes descend according to the teachings of Elijah Muhammad. </w:t>
            </w:r>
          </w:p>
          <w:p>
            <w:pPr>
              <w:keepLines/>
              <w:pStyle w:val="CluesTiny"/>
            </w:pPr>
            <w:r>
              <w:rPr>
                <w:b w:val="true"/>
                <w:bCs w:val="true"/>
              </w:rPr>
              <w:t xml:space="preserve">6. </w:t>
            </w:r>
            <w:r>
              <w:t xml:space="preserve">The dangerous mobster Malcolm hustled and now owes him $300.</w:t>
            </w:r>
          </w:p>
          <w:p>
            <w:pPr>
              <w:keepLines/>
              <w:pStyle w:val="CluesTiny"/>
            </w:pPr>
            <w:r>
              <w:rPr>
                <w:b w:val="true"/>
                <w:bCs w:val="true"/>
              </w:rPr>
              <w:t xml:space="preserve">11. </w:t>
            </w:r>
            <w:r>
              <w:t xml:space="preserve">The location of the apartment that would serve as Malcolm's base of operations for the burglary hustle. </w:t>
            </w:r>
          </w:p>
          <w:p>
            <w:pPr>
              <w:keepLines/>
              <w:pStyle w:val="CluesTiny"/>
            </w:pPr>
            <w:r>
              <w:rPr>
                <w:b w:val="true"/>
                <w:bCs w:val="true"/>
              </w:rPr>
              <w:t xml:space="preserve">12. </w:t>
            </w:r>
            <w:r>
              <w:t xml:space="preserve">Malcolm thought this to be the hardest test he's faced in his life.  It took him a week to accomplish this action that his family instructed him to do.</w:t>
            </w:r>
          </w:p>
          <w:p>
            <w:pPr>
              <w:keepLines/>
              <w:pStyle w:val="CluesTiny"/>
            </w:pPr>
            <w:r>
              <w:rPr>
                <w:b w:val="true"/>
                <w:bCs w:val="true"/>
              </w:rPr>
              <w:t xml:space="preserve">14. </w:t>
            </w:r>
            <w:r>
              <w:t xml:space="preserve">Something that Malcolm demonstrated  he's not afraid of. He put the chamber of his gun to his head and pulled the trigger like Russian Roulette. </w:t>
            </w:r>
          </w:p>
          <w:p>
            <w:pPr>
              <w:keepLines/>
              <w:pStyle w:val="CluesTiny"/>
            </w:pPr>
            <w:r>
              <w:rPr>
                <w:b w:val="true"/>
                <w:bCs w:val="true"/>
              </w:rPr>
              <w:t xml:space="preserve">15. </w:t>
            </w:r>
            <w:r>
              <w:t xml:space="preserve">The Brooklyn MLB team that Jackie Robinson played for starting in 1947. Malcolm was Robinson's biggest fan while he was playing on this team.</w:t>
            </w:r>
          </w:p>
          <w:p>
            <w:pPr>
              <w:keepLines/>
              <w:pStyle w:val="CluesTiny"/>
            </w:pPr>
            <w:r>
              <w:rPr>
                <w:b w:val="true"/>
                <w:bCs w:val="true"/>
              </w:rPr>
              <w:t xml:space="preserve">18. </w:t>
            </w:r>
            <w:r>
              <w:t xml:space="preserve">Lady Day. The performer at the Onyx Club that knew Malcolm. Malcolm said that "she sang with the soul of Negroes from centuries of sorrow and oppression." Died of an overdose. </w:t>
            </w:r>
          </w:p>
          <w:p>
            <w:pPr>
              <w:keepLines/>
              <w:pStyle w:val="CluesTiny"/>
            </w:pPr>
            <w:r>
              <w:rPr>
                <w:b w:val="true"/>
                <w:bCs w:val="true"/>
              </w:rPr>
              <w:t xml:space="preserve">21. </w:t>
            </w:r>
            <w:r>
              <w:t xml:space="preserve">Shorty's half-Italian, half-Negro friend that had experience as a sex worker servicing older rich gentlemen.</w:t>
            </w:r>
          </w:p>
          <w:p>
            <w:pPr>
              <w:keepLines/>
              <w:pStyle w:val="CluesTiny"/>
            </w:pPr>
            <w:r>
              <w:rPr>
                <w:b w:val="true"/>
                <w:bCs w:val="true"/>
              </w:rPr>
              <w:t xml:space="preserve">22. </w:t>
            </w:r>
            <w:r>
              <w:t xml:space="preserve">Malcolm's brother who got suspended from the "Nation of Islam" and spoke ill of Mr. Muhammad. Later ended up in many mental institutions. </w:t>
            </w:r>
          </w:p>
          <w:p>
            <w:pPr>
              <w:keepLines/>
              <w:pStyle w:val="CluesTiny"/>
            </w:pPr>
            <w:r>
              <w:rPr>
                <w:b w:val="true"/>
                <w:bCs w:val="true"/>
              </w:rPr>
              <w:t xml:space="preserve">23. </w:t>
            </w:r>
            <w:r>
              <w:t xml:space="preserve">The prison that Ella had Malcolm transferred to in 1948 in Norfolk, Massachusetts. The prison served as a type of rehabilitation jail.</w:t>
            </w:r>
          </w:p>
          <w:p>
            <w:pPr>
              <w:keepLines/>
              <w:pStyle w:val="CluesTiny"/>
            </w:pPr>
            <w:r>
              <w:rPr>
                <w:b w:val="true"/>
                <w:bCs w:val="true"/>
              </w:rPr>
              <w:t xml:space="preserve">26. </w:t>
            </w:r>
            <w:r>
              <w:t xml:space="preserve">A Boston Negro detective that can't stand Malcolm and would sooner kill him; feeling was mutual. </w:t>
            </w:r>
          </w:p>
          <w:p>
            <w:pPr>
              <w:keepLines/>
              <w:pStyle w:val="CluesTiny"/>
            </w:pPr>
            <w:r>
              <w:rPr>
                <w:b w:val="true"/>
                <w:bCs w:val="true"/>
              </w:rPr>
              <w:t xml:space="preserve">28. </w:t>
            </w:r>
            <w:r>
              <w:t xml:space="preserve">Shorty took a love interest in Sophia's _______</w:t>
            </w:r>
          </w:p>
          <w:p>
            <w:pPr>
              <w:keepLines/>
              <w:pStyle w:val="CluesTiny"/>
            </w:pPr>
            <w:r>
              <w:rPr>
                <w:b w:val="true"/>
                <w:bCs w:val="true"/>
              </w:rPr>
              <w:t xml:space="preserve">29. </w:t>
            </w:r>
            <w:r>
              <w:t xml:space="preserve">The color that the Harvard Seminary student teaching in the prison applied to Jesus.</w:t>
            </w:r>
          </w:p>
          <w:p>
            <w:pPr>
              <w:keepLines/>
              <w:pStyle w:val="CluesTiny"/>
            </w:pPr>
            <w:r>
              <w:rPr>
                <w:b w:val="true"/>
                <w:bCs w:val="true"/>
              </w:rPr>
              <w:t xml:space="preserve">30. </w:t>
            </w:r>
            <w:r>
              <w:t xml:space="preserve">Something that Hilda told Malcolm to write to Elijah Muhammad and he wrote many to his past acquaintances and even to Harry Truman. He struggled with grammar and the English language through the process.  </w:t>
            </w:r>
          </w:p>
          <w:p>
            <w:pPr>
              <w:keepLines/>
              <w:pStyle w:val="CluesTiny"/>
            </w:pPr>
            <w:r>
              <w:rPr>
                <w:b w:val="true"/>
                <w:bCs w:val="true"/>
              </w:rPr>
              <w:t xml:space="preserve">31. </w:t>
            </w:r>
            <w:r>
              <w:t xml:space="preserve">An expensive item that Malcolm stole which needed a repair and ultimately got him caught and thrown in prison.</w:t>
            </w:r>
          </w:p>
          <w:p>
            <w:pPr>
              <w:keepLines/>
              <w:pStyle w:val="CluesTiny"/>
            </w:pPr>
            <w:r>
              <w:rPr>
                <w:b w:val="true"/>
                <w:bCs w:val="true"/>
              </w:rPr>
              <w:t xml:space="preserve">33. </w:t>
            </w:r>
            <w:r>
              <w:t xml:space="preserve">A then- U.N. Ambassador who claimed that a "skin-game" was being played in the United Nations.  Our college is named after him.</w:t>
            </w:r>
          </w:p>
          <w:p>
            <w:pPr>
              <w:keepLines/>
              <w:pStyle w:val="CluesTiny"/>
            </w:pPr>
            <w:r>
              <w:rPr>
                <w:b w:val="true"/>
                <w:bCs w:val="true"/>
              </w:rPr>
              <w:t xml:space="preserve">37. </w:t>
            </w:r>
            <w:r>
              <w:t xml:space="preserve">The first name of the "Honorable Prophet." Often referred to as the "Messenger of Allah."</w:t>
            </w:r>
          </w:p>
          <w:p>
            <w:pPr>
              <w:keepLines/>
              <w:pStyle w:val="CluesTiny"/>
            </w:pPr>
            <w:r>
              <w:rPr>
                <w:b w:val="true"/>
                <w:bCs w:val="true"/>
              </w:rPr>
              <w:t xml:space="preserve">38. </w:t>
            </w:r>
            <w:r>
              <w:t xml:space="preserve">A black man known as the "big-head scientist" who grew embittered towards Allah and created a so-called devil race of white people. </w:t>
            </w:r>
          </w:p>
          <w:p>
            <w:pPr>
              <w:keepLines/>
              <w:pStyle w:val="CluesTiny"/>
            </w:pPr>
            <w:r>
              <w:rPr>
                <w:b w:val="true"/>
                <w:bCs w:val="true"/>
              </w:rPr>
              <w:t xml:space="preserve">39. </w:t>
            </w:r>
            <w:r>
              <w:t xml:space="preserve">Shorty and Malcolm got sentenced to serve 8-10 years ________; or simultaneously. </w:t>
            </w:r>
          </w:p>
        </w:tc>
        <w:tc>
          <w:p>
            <w:pPr>
              <w:pStyle w:val="CluesTiny"/>
            </w:pPr>
            <w:r>
              <w:rPr>
                <w:b w:val="true"/>
                <w:bCs w:val="true"/>
              </w:rPr>
              <w:t xml:space="preserve">Down</w:t>
            </w:r>
          </w:p>
          <w:p>
            <w:pPr>
              <w:keepLines/>
              <w:pStyle w:val="CluesTiny"/>
            </w:pPr>
            <w:r>
              <w:rPr>
                <w:b w:val="true"/>
                <w:bCs w:val="true"/>
              </w:rPr>
              <w:t xml:space="preserve">1. </w:t>
            </w:r>
            <w:r>
              <w:t xml:space="preserve">The word for God in Islam.</w:t>
            </w:r>
          </w:p>
          <w:p>
            <w:pPr>
              <w:keepLines/>
              <w:pStyle w:val="CluesTiny"/>
            </w:pPr>
            <w:r>
              <w:rPr>
                <w:b w:val="true"/>
                <w:bCs w:val="true"/>
              </w:rPr>
              <w:t xml:space="preserve">2. </w:t>
            </w:r>
            <w:r>
              <w:t xml:space="preserve">The nickname inmates had for Malcolm due to his ultra-atheist, anti-religious attitude.</w:t>
            </w:r>
          </w:p>
          <w:p>
            <w:pPr>
              <w:keepLines/>
              <w:pStyle w:val="CluesTiny"/>
            </w:pPr>
            <w:r>
              <w:rPr>
                <w:b w:val="true"/>
                <w:bCs w:val="true"/>
              </w:rPr>
              <w:t xml:space="preserve">3. </w:t>
            </w:r>
            <w:r>
              <w:t xml:space="preserve">Malcolm's brother that wrote to Malcolm in prison that he had found his  true calling and joined the "Nation of Islam."</w:t>
            </w:r>
          </w:p>
          <w:p>
            <w:pPr>
              <w:keepLines/>
              <w:pStyle w:val="CluesTiny"/>
            </w:pPr>
            <w:r>
              <w:rPr>
                <w:b w:val="true"/>
                <w:bCs w:val="true"/>
              </w:rPr>
              <w:t xml:space="preserve">4. </w:t>
            </w:r>
            <w:r>
              <w:t xml:space="preserve">A black Spanish Jew that preached a pantheistic doctrine, or "God in everything."</w:t>
            </w:r>
          </w:p>
          <w:p>
            <w:pPr>
              <w:keepLines/>
              <w:pStyle w:val="CluesTiny"/>
            </w:pPr>
            <w:r>
              <w:rPr>
                <w:b w:val="true"/>
                <w:bCs w:val="true"/>
              </w:rPr>
              <w:t xml:space="preserve">7. </w:t>
            </w:r>
            <w:r>
              <w:t xml:space="preserve">The Massachusetts Avenue  nightclub that Malcolm went to in between jobs to use as an alibi. </w:t>
            </w:r>
          </w:p>
          <w:p>
            <w:pPr>
              <w:keepLines/>
              <w:pStyle w:val="CluesTiny"/>
            </w:pPr>
            <w:r>
              <w:rPr>
                <w:b w:val="true"/>
                <w:bCs w:val="true"/>
              </w:rPr>
              <w:t xml:space="preserve">8. </w:t>
            </w:r>
            <w:r>
              <w:t xml:space="preserve">Malcolm got into many of these during his time  in prison. One in particular was about Shakespeare's identity. </w:t>
            </w:r>
          </w:p>
          <w:p>
            <w:pPr>
              <w:keepLines/>
              <w:pStyle w:val="CluesTiny"/>
            </w:pPr>
            <w:r>
              <w:rPr>
                <w:b w:val="true"/>
                <w:bCs w:val="true"/>
              </w:rPr>
              <w:t xml:space="preserve">9. </w:t>
            </w:r>
            <w:r>
              <w:t xml:space="preserve">Prison slang for a new inmate.</w:t>
            </w:r>
          </w:p>
          <w:p>
            <w:pPr>
              <w:keepLines/>
              <w:pStyle w:val="CluesTiny"/>
            </w:pPr>
            <w:r>
              <w:rPr>
                <w:b w:val="true"/>
                <w:bCs w:val="true"/>
              </w:rPr>
              <w:t xml:space="preserve">10. </w:t>
            </w:r>
            <w:r>
              <w:t xml:space="preserve">Hustler slang for being outsmarted or being made a fool of; what Malcolm had just done to Archie. </w:t>
            </w:r>
          </w:p>
          <w:p>
            <w:pPr>
              <w:keepLines/>
              <w:pStyle w:val="CluesTiny"/>
            </w:pPr>
            <w:r>
              <w:rPr>
                <w:b w:val="true"/>
                <w:bCs w:val="true"/>
              </w:rPr>
              <w:t xml:space="preserve">13. </w:t>
            </w:r>
            <w:r>
              <w:t xml:space="preserve">The so-called "Messiah" that gave the teachings of Allah and appointed Mr. Muhammad as Allah's Messenger.</w:t>
            </w:r>
          </w:p>
          <w:p>
            <w:pPr>
              <w:keepLines/>
              <w:pStyle w:val="CluesTiny"/>
            </w:pPr>
            <w:r>
              <w:rPr>
                <w:b w:val="true"/>
                <w:bCs w:val="true"/>
              </w:rPr>
              <w:t xml:space="preserve">16. </w:t>
            </w:r>
            <w:r>
              <w:t xml:space="preserve">The person on the burglary team whose job is to scout out places to rob. </w:t>
            </w:r>
          </w:p>
          <w:p>
            <w:pPr>
              <w:keepLines/>
              <w:pStyle w:val="CluesTiny"/>
            </w:pPr>
            <w:r>
              <w:rPr>
                <w:b w:val="true"/>
                <w:bCs w:val="true"/>
              </w:rPr>
              <w:t xml:space="preserve">17. </w:t>
            </w:r>
            <w:r>
              <w:t xml:space="preserve">Akin to money or currency in the prison system; won cartons of them playing dominoes. Something that Malcolm later was forced to quit. </w:t>
            </w:r>
          </w:p>
          <w:p>
            <w:pPr>
              <w:keepLines/>
              <w:pStyle w:val="CluesTiny"/>
            </w:pPr>
            <w:r>
              <w:rPr>
                <w:b w:val="true"/>
                <w:bCs w:val="true"/>
              </w:rPr>
              <w:t xml:space="preserve">19. </w:t>
            </w:r>
            <w:r>
              <w:t xml:space="preserve">An inmate Malcolm  befriended that got him into reading books from the prison library, studying, and introduced him to cell-block swindling. </w:t>
            </w:r>
          </w:p>
          <w:p>
            <w:pPr>
              <w:keepLines/>
              <w:pStyle w:val="CluesTiny"/>
            </w:pPr>
            <w:r>
              <w:rPr>
                <w:b w:val="true"/>
                <w:bCs w:val="true"/>
              </w:rPr>
              <w:t xml:space="preserve">20. </w:t>
            </w:r>
            <w:r>
              <w:t xml:space="preserve">The owner of the gambling house who lost to Malcolm's hand of three Aces in their poker game.</w:t>
            </w:r>
          </w:p>
          <w:p>
            <w:pPr>
              <w:keepLines/>
              <w:pStyle w:val="CluesTiny"/>
            </w:pPr>
            <w:r>
              <w:rPr>
                <w:b w:val="true"/>
                <w:bCs w:val="true"/>
              </w:rPr>
              <w:t xml:space="preserve">24. </w:t>
            </w:r>
            <w:r>
              <w:t xml:space="preserve">Slang word that Malcolm uses for cocaine(a drug that he claims gave him a feeling of overconfidence and "timelessness").</w:t>
            </w:r>
          </w:p>
          <w:p>
            <w:pPr>
              <w:keepLines/>
              <w:pStyle w:val="CluesTiny"/>
            </w:pPr>
            <w:r>
              <w:rPr>
                <w:b w:val="true"/>
                <w:bCs w:val="true"/>
              </w:rPr>
              <w:t xml:space="preserve">25. </w:t>
            </w:r>
            <w:r>
              <w:t xml:space="preserve">Malcolm was told by his other brother Reginald to give up two items. This item was a meat served in the prison noon meal and Malcolm didn't have any of it. A food that his mother refused to eat.</w:t>
            </w:r>
          </w:p>
          <w:p>
            <w:pPr>
              <w:keepLines/>
              <w:pStyle w:val="CluesTiny"/>
            </w:pPr>
            <w:r>
              <w:rPr>
                <w:b w:val="true"/>
                <w:bCs w:val="true"/>
              </w:rPr>
              <w:t xml:space="preserve">27. </w:t>
            </w:r>
            <w:r>
              <w:t xml:space="preserve">Malcolm alluded to reading writing from this German  philosopher and mentioned how his work laid out the groundwork for Nazi and Fascist principles. Doesn't respect him because he doesn't find his work all too important.</w:t>
            </w:r>
          </w:p>
          <w:p>
            <w:pPr>
              <w:keepLines/>
              <w:pStyle w:val="CluesTiny"/>
            </w:pPr>
            <w:r>
              <w:rPr>
                <w:b w:val="true"/>
                <w:bCs w:val="true"/>
              </w:rPr>
              <w:t xml:space="preserve">32. </w:t>
            </w:r>
            <w:r>
              <w:t xml:space="preserve">Malcolm's brother Reginald conveyed to him the teaching, or the idea that all white men are the ________. This sent Malcolm thinking back to all the white people he encountered in his life. </w:t>
            </w:r>
          </w:p>
          <w:p>
            <w:pPr>
              <w:keepLines/>
              <w:pStyle w:val="CluesTiny"/>
            </w:pPr>
            <w:r>
              <w:rPr>
                <w:b w:val="true"/>
                <w:bCs w:val="true"/>
              </w:rPr>
              <w:t xml:space="preserve">34. </w:t>
            </w:r>
            <w:r>
              <w:t xml:space="preserve">In 1831, this man along with seven other slaves formed a rebellion against their masters which resulted in the slaying of 57 white men.</w:t>
            </w:r>
          </w:p>
          <w:p>
            <w:pPr>
              <w:keepLines/>
              <w:pStyle w:val="CluesTiny"/>
            </w:pPr>
            <w:r>
              <w:rPr>
                <w:b w:val="true"/>
                <w:bCs w:val="true"/>
              </w:rPr>
              <w:t xml:space="preserve">35. </w:t>
            </w:r>
            <w:r>
              <w:t xml:space="preserve">Malcolm grew beard in prison and his brother said that each hair in his beard represents a _________. </w:t>
            </w:r>
          </w:p>
          <w:p>
            <w:pPr>
              <w:keepLines/>
              <w:pStyle w:val="CluesTiny"/>
            </w:pPr>
            <w:r>
              <w:rPr>
                <w:b w:val="true"/>
                <w:bCs w:val="true"/>
              </w:rPr>
              <w:t xml:space="preserve">36. </w:t>
            </w:r>
            <w:r>
              <w:t xml:space="preserve">The true horror of this subject shocked Malcolm and became one of his favorite subjects when he was a minister to Mr. Muhammad.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Malcolm X-Trapped, Caught, Satan, Saved</dc:title>
  <dcterms:created xsi:type="dcterms:W3CDTF">2021-10-11T11:41:52Z</dcterms:created>
  <dcterms:modified xsi:type="dcterms:W3CDTF">2021-10-11T11:41:52Z</dcterms:modified>
</cp:coreProperties>
</file>