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Malcolm 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his death, his wife gave birth to twin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state was Malcolm X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returned to the US with a new outlook on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were Malcolm X and his friend charged with when they were arrested in 1946?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Leader of the Nation of Islam when Malcolm X studied its teachings? (last name)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threat did the FBI warn officials of in respect to Malcolm 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what city was the assassination of Malcolm 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Malcolm X chose "X" as his last name to signify his lost _______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Matters became hostile when Malcolm X resigned his position at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Malcolm X go on a pilgrimage?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Malcolm X</dc:title>
  <dcterms:created xsi:type="dcterms:W3CDTF">2021-10-11T11:40:43Z</dcterms:created>
  <dcterms:modified xsi:type="dcterms:W3CDTF">2021-10-11T11:40:43Z</dcterms:modified>
</cp:coreProperties>
</file>