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Malcolm 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Ingratiated    </w:t>
      </w:r>
      <w:r>
        <w:t xml:space="preserve">   Indifference    </w:t>
      </w:r>
      <w:r>
        <w:t xml:space="preserve">   Belligerent    </w:t>
      </w:r>
      <w:r>
        <w:t xml:space="preserve">   Misapprehension    </w:t>
      </w:r>
      <w:r>
        <w:t xml:space="preserve">   Destitute    </w:t>
      </w:r>
      <w:r>
        <w:t xml:space="preserve">   Hypocrisy    </w:t>
      </w:r>
      <w:r>
        <w:t xml:space="preserve">   Euphemism    </w:t>
      </w:r>
      <w:r>
        <w:t xml:space="preserve">   menial    </w:t>
      </w:r>
      <w:r>
        <w:t xml:space="preserve">   revile    </w:t>
      </w:r>
      <w:r>
        <w:t xml:space="preserve">   tangible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Malcolm X</dc:title>
  <dcterms:created xsi:type="dcterms:W3CDTF">2021-10-11T11:42:27Z</dcterms:created>
  <dcterms:modified xsi:type="dcterms:W3CDTF">2021-10-11T11:42:27Z</dcterms:modified>
</cp:coreProperties>
</file>