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 gang of violent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follower of the religion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obtain by forceful action or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that is supposed to bring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in Saudi Arabia that Muslims consider a Holy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pretend to be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of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city, especially a slum area occupied by a minority group or grops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of mixed white and black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 or other substance which has a physiology effect when ingested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2021-10-11T11:39:51Z</dcterms:created>
  <dcterms:modified xsi:type="dcterms:W3CDTF">2021-10-11T11:39:51Z</dcterms:modified>
</cp:coreProperties>
</file>