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Attallah    </w:t>
      </w:r>
      <w:r>
        <w:t xml:space="preserve">   Betty    </w:t>
      </w:r>
      <w:r>
        <w:t xml:space="preserve">   Civil rights    </w:t>
      </w:r>
      <w:r>
        <w:t xml:space="preserve">   Earl    </w:t>
      </w:r>
      <w:r>
        <w:t xml:space="preserve">   Elijah Muhammad    </w:t>
      </w:r>
      <w:r>
        <w:t xml:space="preserve">   Fidel Castro    </w:t>
      </w:r>
      <w:r>
        <w:t xml:space="preserve">   Gamilah    </w:t>
      </w:r>
      <w:r>
        <w:t xml:space="preserve">   Leader    </w:t>
      </w:r>
      <w:r>
        <w:t xml:space="preserve">   Llyasah    </w:t>
      </w:r>
      <w:r>
        <w:t xml:space="preserve">   Louise    </w:t>
      </w:r>
      <w:r>
        <w:t xml:space="preserve">   Malaak    </w:t>
      </w:r>
      <w:r>
        <w:t xml:space="preserve">   Malcolm X    </w:t>
      </w:r>
      <w:r>
        <w:t xml:space="preserve">   Malikah    </w:t>
      </w:r>
      <w:r>
        <w:t xml:space="preserve">   Nation of Islam    </w:t>
      </w:r>
      <w:r>
        <w:t xml:space="preserve">   New york    </w:t>
      </w:r>
      <w:r>
        <w:t xml:space="preserve">   Philadelphia    </w:t>
      </w:r>
      <w:r>
        <w:t xml:space="preserve">   Prison    </w:t>
      </w:r>
      <w:r>
        <w:t xml:space="preserve">   Qubilah    </w:t>
      </w:r>
      <w:r>
        <w:t xml:space="preserve">   Unity    </w:t>
      </w:r>
      <w:r>
        <w:t xml:space="preserve">   War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2021-10-11T11:40:18Z</dcterms:created>
  <dcterms:modified xsi:type="dcterms:W3CDTF">2021-10-11T11:40:18Z</dcterms:modified>
</cp:coreProperties>
</file>