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Malcolm X    </w:t>
      </w:r>
      <w:r>
        <w:t xml:space="preserve">   Communist    </w:t>
      </w:r>
      <w:r>
        <w:t xml:space="preserve">   Ku Klux Klan    </w:t>
      </w:r>
      <w:r>
        <w:t xml:space="preserve">   Peaceful    </w:t>
      </w:r>
      <w:r>
        <w:t xml:space="preserve">   Challenges    </w:t>
      </w:r>
      <w:r>
        <w:t xml:space="preserve">   Contributions    </w:t>
      </w:r>
      <w:r>
        <w:t xml:space="preserve">   African American    </w:t>
      </w:r>
      <w:r>
        <w:t xml:space="preserve">   Accomplish    </w:t>
      </w:r>
      <w:r>
        <w:t xml:space="preserve">   Assassination    </w:t>
      </w:r>
      <w:r>
        <w:t xml:space="preserve">   New York City    </w:t>
      </w:r>
      <w:r>
        <w:t xml:space="preserve">   Human Rights    </w:t>
      </w:r>
      <w:r>
        <w:t xml:space="preserve">   Respect    </w:t>
      </w:r>
      <w:r>
        <w:t xml:space="preserve">   Leader    </w:t>
      </w:r>
      <w:r>
        <w:t xml:space="preserve">   Nation of Islam    </w:t>
      </w:r>
      <w:r>
        <w:t xml:space="preserve">   Jail    </w:t>
      </w:r>
      <w:r>
        <w:t xml:space="preserve">   Crimes    </w:t>
      </w:r>
      <w:r>
        <w:t xml:space="preserve">   Grief    </w:t>
      </w:r>
      <w:r>
        <w:t xml:space="preserve">   Leaves    </w:t>
      </w:r>
      <w:r>
        <w:t xml:space="preserve">   Grass    </w:t>
      </w:r>
      <w:r>
        <w:t xml:space="preserve">   Poor    </w:t>
      </w:r>
      <w:r>
        <w:t xml:space="preserve">   Proud    </w:t>
      </w:r>
      <w:r>
        <w:t xml:space="preserve">   Reverend    </w:t>
      </w:r>
      <w:r>
        <w:t xml:space="preserve">   Nebraska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2021-10-11T11:40:25Z</dcterms:created>
  <dcterms:modified xsi:type="dcterms:W3CDTF">2021-10-11T11:40:25Z</dcterms:modified>
</cp:coreProperties>
</file>