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Malcolm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Integration    </w:t>
      </w:r>
      <w:r>
        <w:t xml:space="preserve">   Activist    </w:t>
      </w:r>
      <w:r>
        <w:t xml:space="preserve">   Black Legion    </w:t>
      </w:r>
      <w:r>
        <w:t xml:space="preserve">   Black Panther Party    </w:t>
      </w:r>
      <w:r>
        <w:t xml:space="preserve">   Civil Rights Movement    </w:t>
      </w:r>
      <w:r>
        <w:t xml:space="preserve">   Equality    </w:t>
      </w:r>
      <w:r>
        <w:t xml:space="preserve">   Liberation    </w:t>
      </w:r>
      <w:r>
        <w:t xml:space="preserve">   Malcolm X    </w:t>
      </w:r>
      <w:r>
        <w:t xml:space="preserve">   Martyr    </w:t>
      </w:r>
      <w:r>
        <w:t xml:space="preserve">   Nation of Islam    </w:t>
      </w:r>
      <w:r>
        <w:t xml:space="preserve">   Pilgrimage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X</dc:title>
  <dcterms:created xsi:type="dcterms:W3CDTF">2021-10-11T11:40:27Z</dcterms:created>
  <dcterms:modified xsi:type="dcterms:W3CDTF">2021-10-11T11:40:27Z</dcterms:modified>
</cp:coreProperties>
</file>