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Malcolm X Chapter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Afro-American Unity    </w:t>
      </w:r>
      <w:r>
        <w:t xml:space="preserve">   Alex Haley    </w:t>
      </w:r>
      <w:r>
        <w:t xml:space="preserve">   Audubon ballroom    </w:t>
      </w:r>
      <w:r>
        <w:t xml:space="preserve">   Black Nationalist    </w:t>
      </w:r>
      <w:r>
        <w:t xml:space="preserve">   Civil Rights Bill    </w:t>
      </w:r>
      <w:r>
        <w:t xml:space="preserve">   Death    </w:t>
      </w:r>
      <w:r>
        <w:t xml:space="preserve">   Demagogue    </w:t>
      </w:r>
      <w:r>
        <w:t xml:space="preserve">   Destroyed racism    </w:t>
      </w:r>
      <w:r>
        <w:t xml:space="preserve">   Goldwater    </w:t>
      </w:r>
      <w:r>
        <w:t xml:space="preserve">   Hectors Hill    </w:t>
      </w:r>
      <w:r>
        <w:t xml:space="preserve">   Holy World    </w:t>
      </w:r>
      <w:r>
        <w:t xml:space="preserve">   Human Rights    </w:t>
      </w:r>
      <w:r>
        <w:t xml:space="preserve">   Johnson    </w:t>
      </w:r>
      <w:r>
        <w:t xml:space="preserve">   Lansing Michigan    </w:t>
      </w:r>
      <w:r>
        <w:t xml:space="preserve">   Mecca    </w:t>
      </w:r>
      <w:r>
        <w:t xml:space="preserve">   oppression    </w:t>
      </w:r>
      <w:r>
        <w:t xml:space="preserve">   Pharaoh    </w:t>
      </w:r>
      <w:r>
        <w:t xml:space="preserve">   Race Riots    </w:t>
      </w:r>
      <w:r>
        <w:t xml:space="preserve">   San Francisco    </w:t>
      </w:r>
      <w:r>
        <w:t xml:space="preserve">   White Participation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 Chapter 19</dc:title>
  <dcterms:created xsi:type="dcterms:W3CDTF">2021-10-11T11:40:13Z</dcterms:created>
  <dcterms:modified xsi:type="dcterms:W3CDTF">2021-10-11T11:40:13Z</dcterms:modified>
</cp:coreProperties>
</file>