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Malcolm X: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takes Malcolm under his wing in Roxbury and gets him his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Malcolm's nickname in Roxbury,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"upper-class Negroes" live in Roxbury,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woman that Malcolm stays out late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Malcolm's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Malcolm's dad's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mental hospital Malcolm's mother went to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Malcolm spent most of his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 style Malcolm took on in Roxbury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Malcolm's first job in Roxbury,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 for dancing in Roxbury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Malcolm's crush that he meets at the drugstore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Profession Malcolm tells his teacher he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suitt Malcolm wore once he was "hip"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 society that harassed Malcolm and his family other than the 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Malcolm's step sister that he moves in with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in Michigan Malcolm went after Lansing (reform school)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X: Chapters 1-4</dc:title>
  <dcterms:created xsi:type="dcterms:W3CDTF">2021-10-11T11:40:06Z</dcterms:created>
  <dcterms:modified xsi:type="dcterms:W3CDTF">2021-10-11T11:40:06Z</dcterms:modified>
</cp:coreProperties>
</file>