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Malcolm X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Malcolm X, the enemy is the ___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daughters did Malcolm X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Malcolm X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motor company did Malcolm X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Malcolm X's last name before it was changed?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greatest enemy a man can have is ____." (pg. 267)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 Betty X has to choose between Islam and ____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Malcolm X registered for the ___ War Draft (Chapter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TV program about Islam: The ___ That ___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 of the people ; (pg. 246)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 Quiz</dc:title>
  <dcterms:created xsi:type="dcterms:W3CDTF">2021-10-11T11:42:56Z</dcterms:created>
  <dcterms:modified xsi:type="dcterms:W3CDTF">2021-10-11T11:42:56Z</dcterms:modified>
</cp:coreProperties>
</file>