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Attallah Shabazz    </w:t>
      </w:r>
      <w:r>
        <w:t xml:space="preserve">   Betty Shabazz    </w:t>
      </w:r>
      <w:r>
        <w:t xml:space="preserve">   Black Legion    </w:t>
      </w:r>
      <w:r>
        <w:t xml:space="preserve">   Earl Little    </w:t>
      </w:r>
      <w:r>
        <w:t xml:space="preserve">   Elijah Muhammad    </w:t>
      </w:r>
      <w:r>
        <w:t xml:space="preserve">   Gamilah Lumumba Shabazz    </w:t>
      </w:r>
      <w:r>
        <w:t xml:space="preserve">   Ilyasah Shabazz    </w:t>
      </w:r>
      <w:r>
        <w:t xml:space="preserve">   Louis Little    </w:t>
      </w:r>
      <w:r>
        <w:t xml:space="preserve">   Malaak Shabazz    </w:t>
      </w:r>
      <w:r>
        <w:t xml:space="preserve">   Malcolm Little    </w:t>
      </w:r>
      <w:r>
        <w:t xml:space="preserve">   Malcolm X    </w:t>
      </w:r>
      <w:r>
        <w:t xml:space="preserve">   Malikah Shabazz    </w:t>
      </w:r>
      <w:r>
        <w:t xml:space="preserve">   Nation of Islam    </w:t>
      </w:r>
      <w:r>
        <w:t xml:space="preserve">   Nebraska    </w:t>
      </w:r>
      <w:r>
        <w:t xml:space="preserve">   Qubilah Shabazz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2021-10-11T11:40:59Z</dcterms:created>
  <dcterms:modified xsi:type="dcterms:W3CDTF">2021-10-11T11:40:59Z</dcterms:modified>
</cp:coreProperties>
</file>