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 </w:t>
      </w:r>
    </w:p>
    <w:p>
      <w:pPr>
        <w:pStyle w:val="Questions"/>
      </w:pPr>
      <w:r>
        <w:t xml:space="preserve">1. AZHZBSA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ARHMEL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FACIAR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JAJH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TNONIA FO LIASM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MLCLMAO 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SBTONO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ACEMC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AENRASKB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UADIS AAAIBR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SNSTAASSAINOI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BETYT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ISNUN MSLMUI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NIISOGTNAEVTI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 </dc:title>
  <dcterms:created xsi:type="dcterms:W3CDTF">2021-10-11T11:40:33Z</dcterms:created>
  <dcterms:modified xsi:type="dcterms:W3CDTF">2021-10-11T11:40:33Z</dcterms:modified>
</cp:coreProperties>
</file>