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AfricanMuslim    </w:t>
      </w:r>
      <w:r>
        <w:t xml:space="preserve">   Civil Rights    </w:t>
      </w:r>
      <w:r>
        <w:t xml:space="preserve">   Equality    </w:t>
      </w:r>
      <w:r>
        <w:t xml:space="preserve">   Freedom    </w:t>
      </w:r>
      <w:r>
        <w:t xml:space="preserve">   Helpful    </w:t>
      </w:r>
      <w:r>
        <w:t xml:space="preserve">   Important    </w:t>
      </w:r>
      <w:r>
        <w:t xml:space="preserve">   Leader    </w:t>
      </w:r>
      <w:r>
        <w:t xml:space="preserve">   Legendary    </w:t>
      </w:r>
      <w:r>
        <w:t xml:space="preserve">   Life    </w:t>
      </w:r>
      <w:r>
        <w:t xml:space="preserve">   Malcolm X    </w:t>
      </w:r>
      <w:r>
        <w:t xml:space="preserve">   Movement    </w:t>
      </w:r>
      <w:r>
        <w:t xml:space="preserve">   Powerful    </w:t>
      </w:r>
      <w:r>
        <w:t xml:space="preserve">   Progression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2021-10-11T11:41:15Z</dcterms:created>
  <dcterms:modified xsi:type="dcterms:W3CDTF">2021-10-11T11:41:15Z</dcterms:modified>
</cp:coreProperties>
</file>