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soter is cool    </w:t>
      </w:r>
      <w:r>
        <w:t xml:space="preserve">   nebraska    </w:t>
      </w:r>
      <w:r>
        <w:t xml:space="preserve">   muhammid ali    </w:t>
      </w:r>
      <w:r>
        <w:t xml:space="preserve">   muslim mosque inc    </w:t>
      </w:r>
      <w:r>
        <w:t xml:space="preserve">   Martin Luther King Jr    </w:t>
      </w:r>
      <w:r>
        <w:t xml:space="preserve">   reginald little    </w:t>
      </w:r>
      <w:r>
        <w:t xml:space="preserve">   afro american unity    </w:t>
      </w:r>
      <w:r>
        <w:t xml:space="preserve">   freedom    </w:t>
      </w:r>
      <w:r>
        <w:t xml:space="preserve">   golf    </w:t>
      </w:r>
      <w:r>
        <w:t xml:space="preserve">   Basketball    </w:t>
      </w:r>
      <w:r>
        <w:t xml:space="preserve">   Omaha    </w:t>
      </w:r>
      <w:r>
        <w:t xml:space="preserve">   Nation of Islam    </w:t>
      </w:r>
      <w:r>
        <w:t xml:space="preserve">   malcolm x    </w:t>
      </w:r>
      <w:r>
        <w:t xml:space="preserve">   Betty Shabazz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 </dc:title>
  <dcterms:created xsi:type="dcterms:W3CDTF">2021-10-11T11:41:26Z</dcterms:created>
  <dcterms:modified xsi:type="dcterms:W3CDTF">2021-10-11T11:41:26Z</dcterms:modified>
</cp:coreProperties>
</file>