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progression    </w:t>
      </w:r>
      <w:r>
        <w:t xml:space="preserve">   powerful    </w:t>
      </w:r>
      <w:r>
        <w:t xml:space="preserve">   movement    </w:t>
      </w:r>
      <w:r>
        <w:t xml:space="preserve">   malcolmx    </w:t>
      </w:r>
      <w:r>
        <w:t xml:space="preserve">   life    </w:t>
      </w:r>
      <w:r>
        <w:t xml:space="preserve">   legendary    </w:t>
      </w:r>
      <w:r>
        <w:t xml:space="preserve">   leader    </w:t>
      </w:r>
      <w:r>
        <w:t xml:space="preserve">   important    </w:t>
      </w:r>
      <w:r>
        <w:t xml:space="preserve">   helpful    </w:t>
      </w:r>
      <w:r>
        <w:t xml:space="preserve">   freedom    </w:t>
      </w:r>
      <w:r>
        <w:t xml:space="preserve">   equality    </w:t>
      </w:r>
      <w:r>
        <w:t xml:space="preserve">   civilrights    </w:t>
      </w:r>
      <w:r>
        <w:t xml:space="preserve">   africanmuslim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2021-10-11T11:41:31Z</dcterms:created>
  <dcterms:modified xsi:type="dcterms:W3CDTF">2021-10-11T11:41:31Z</dcterms:modified>
</cp:coreProperties>
</file>