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Malcolm 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careful    </w:t>
      </w:r>
      <w:r>
        <w:t xml:space="preserve">   defend your self    </w:t>
      </w:r>
      <w:r>
        <w:t xml:space="preserve">   fightback    </w:t>
      </w:r>
      <w:r>
        <w:t xml:space="preserve">   freedom    </w:t>
      </w:r>
      <w:r>
        <w:t xml:space="preserve">   greater    </w:t>
      </w:r>
      <w:r>
        <w:t xml:space="preserve">   justice    </w:t>
      </w:r>
      <w:r>
        <w:t xml:space="preserve">   Malcolm x    </w:t>
      </w:r>
      <w:r>
        <w:t xml:space="preserve">   peace    </w:t>
      </w:r>
      <w:r>
        <w:t xml:space="preserve">   power    </w:t>
      </w:r>
      <w:r>
        <w:t xml:space="preserve">   Stumbling is not falling.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Malcolm x</dc:title>
  <dcterms:created xsi:type="dcterms:W3CDTF">2021-10-11T11:40:30Z</dcterms:created>
  <dcterms:modified xsi:type="dcterms:W3CDTF">2021-10-11T11:40:30Z</dcterms:modified>
</cp:coreProperties>
</file>