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Malcom became a minister where did he work that allow him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Malcom's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Malcom X got to prison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leader of the Nation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Malcom X last name at birth?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Malcom X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live when he was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what organization was Malcom X affiliated during his rise to prominence?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Malcom's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Malcom X's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Malcom X when he first became interested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Malcom"s wife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befriends name before he became a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becoming a minister what did he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Malcom X</dc:title>
  <dcterms:created xsi:type="dcterms:W3CDTF">2021-10-11T11:42:40Z</dcterms:created>
  <dcterms:modified xsi:type="dcterms:W3CDTF">2021-10-11T11:42:40Z</dcterms:modified>
</cp:coreProperties>
</file>