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Maldives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position became elected?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happened in 2011-2012 in Maldives?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low-lying tropical islands?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major religion practiced?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did he declare a state of emergency?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became prime minister in 1957?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current leader?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Maldives join in 1978?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Mahl people an ethnic group?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official language?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tourism one of the 3 economic activities?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the first Underwater Cabinet Meeting held?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Maldives</dc:title>
  <dcterms:created xsi:type="dcterms:W3CDTF">2021-10-11T11:40:20Z</dcterms:created>
  <dcterms:modified xsi:type="dcterms:W3CDTF">2021-10-11T11:40:20Z</dcterms:modified>
</cp:coreProperties>
</file>