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Male/Female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Fimbriae    </w:t>
      </w:r>
      <w:r>
        <w:t xml:space="preserve">   Vagina    </w:t>
      </w:r>
      <w:r>
        <w:t xml:space="preserve">   Cervix    </w:t>
      </w:r>
      <w:r>
        <w:t xml:space="preserve">   Endometrium    </w:t>
      </w:r>
      <w:r>
        <w:t xml:space="preserve">   Ovary    </w:t>
      </w:r>
      <w:r>
        <w:t xml:space="preserve">   uterus    </w:t>
      </w:r>
      <w:r>
        <w:t xml:space="preserve">   Fallopian tubes    </w:t>
      </w:r>
      <w:r>
        <w:t xml:space="preserve">   Urethra    </w:t>
      </w:r>
      <w:r>
        <w:t xml:space="preserve">   Penis    </w:t>
      </w:r>
      <w:r>
        <w:t xml:space="preserve">   Epidydimis    </w:t>
      </w:r>
      <w:r>
        <w:t xml:space="preserve">   Testicle    </w:t>
      </w:r>
      <w:r>
        <w:t xml:space="preserve">   Vas Deferens    </w:t>
      </w:r>
      <w:r>
        <w:t xml:space="preserve">   Prostate    </w:t>
      </w:r>
      <w:r>
        <w:t xml:space="preserve">   Seminal Vesicle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Male/Female Reproductive system</dc:title>
  <dcterms:created xsi:type="dcterms:W3CDTF">2021-10-11T11:41:16Z</dcterms:created>
  <dcterms:modified xsi:type="dcterms:W3CDTF">2021-10-11T11:41:16Z</dcterms:modified>
</cp:coreProperties>
</file>