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circumcised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mature sperm are stored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passes urine and 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sperm are matured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regulates the testicles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releases a fluid that gives sperm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sperm are produced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neutralizes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Starts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releases a fluid that gives sperm longer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prostate fluid, seminal vesicle fluid and sperm make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Anatomy</dc:title>
  <dcterms:created xsi:type="dcterms:W3CDTF">2021-10-11T11:41:04Z</dcterms:created>
  <dcterms:modified xsi:type="dcterms:W3CDTF">2021-10-11T11:41:04Z</dcterms:modified>
</cp:coreProperties>
</file>