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size of a sperm cell/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head of the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main part of the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long, tightly coiled duct that carries sperm from the seminiferous tubules of the testes to theas deferens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is called when the penis fills with blood and becoms hard?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substance that forms under the foreskin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tube that transports sperm from the epididymis from each testicle to the urethra?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wrinkle sac of skin, and it has to keep the sperm alive and in between 92-93 degrees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made up of fluid from the prostate gland, seminal vesicals, Cowpers glands and sperm?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lose fold of skin that covers the end of the penis? it can be removed by circucision ? </w:t>
            </w:r>
          </w:p>
        </w:tc>
      </w:tr>
    </w:tbl>
    <w:p>
      <w:pPr>
        <w:pStyle w:val="WordBankMedium"/>
      </w:pPr>
      <w:r>
        <w:t xml:space="preserve">   Semen     </w:t>
      </w:r>
      <w:r>
        <w:t xml:space="preserve">   Shaft     </w:t>
      </w:r>
      <w:r>
        <w:t xml:space="preserve">   Foreskin     </w:t>
      </w:r>
      <w:r>
        <w:t xml:space="preserve">   glans     </w:t>
      </w:r>
      <w:r>
        <w:t xml:space="preserve">   Epididymis    </w:t>
      </w:r>
      <w:r>
        <w:t xml:space="preserve">   Vas Deferens     </w:t>
      </w:r>
      <w:r>
        <w:t xml:space="preserve">   Erection     </w:t>
      </w:r>
      <w:r>
        <w:t xml:space="preserve">   Scrotum     </w:t>
      </w:r>
      <w:r>
        <w:t xml:space="preserve">   600    </w:t>
      </w:r>
      <w:r>
        <w:t xml:space="preserve">   Smegma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Anatomy </dc:title>
  <dcterms:created xsi:type="dcterms:W3CDTF">2021-10-11T11:41:10Z</dcterms:created>
  <dcterms:modified xsi:type="dcterms:W3CDTF">2021-10-11T11:41:10Z</dcterms:modified>
</cp:coreProperties>
</file>