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Male Duct System and Penis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Enlarged meeting point of the ductus deferens where secretions from the seminal vesicles are added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collection of vessels, nerves, and ducts that extend to the testes to perform various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sensitive bulbous structure located at the distal end of the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retractable fold of skin which covers the head of the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erectile tissue in the central portion of the penis that allows for influx of blood during erection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penis attaches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Proximal portion of the urethra where a milky fluid is added from the prostate to form semen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erectile tissue that surrounds the penile urethra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Stores and matures sperm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paired tube that carries sperm from the epididymis to the ejaculatory 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paired tube that allows seminal fluid to pass into the urethra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male copulatory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Distal portion of the urethra that is surrounded by the corpus spongiosum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portion of the penis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Duct System and Penis</dc:title>
  <dcterms:created xsi:type="dcterms:W3CDTF">2021-10-11T11:40:31Z</dcterms:created>
  <dcterms:modified xsi:type="dcterms:W3CDTF">2021-10-11T11:40:31Z</dcterms:modified>
</cp:coreProperties>
</file>