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&amp; Female Reproduction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organ in which fetus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sperm cells until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organs which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that triggers development of female 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 of a mature egg from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that triggers development of male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 canal; canal which leads from uterus to outside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leading from ovaries to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entrance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which carries sperm to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monthly cycle of passing blood and tissue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penis becomes engorged and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ejaculated from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which releases sperm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which produces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&amp; Female Reproduction Systems</dc:title>
  <dcterms:created xsi:type="dcterms:W3CDTF">2021-10-11T11:41:21Z</dcterms:created>
  <dcterms:modified xsi:type="dcterms:W3CDTF">2021-10-11T11:41:21Z</dcterms:modified>
</cp:coreProperties>
</file>