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Kpop Idols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LEEKNOW    </w:t>
      </w:r>
      <w:r>
        <w:t xml:space="preserve">   WOODZ    </w:t>
      </w:r>
      <w:r>
        <w:t xml:space="preserve">   WOOZI    </w:t>
      </w:r>
      <w:r>
        <w:t xml:space="preserve">   SOOBIN    </w:t>
      </w:r>
      <w:r>
        <w:t xml:space="preserve">   JOHNNY    </w:t>
      </w:r>
      <w:r>
        <w:t xml:space="preserve">   PARKJUNHEE    </w:t>
      </w:r>
      <w:r>
        <w:t xml:space="preserve">   SEJUN    </w:t>
      </w:r>
      <w:r>
        <w:t xml:space="preserve">   SEONGWOO    </w:t>
      </w:r>
      <w:r>
        <w:t xml:space="preserve">   SEONGHWA    </w:t>
      </w:r>
      <w:r>
        <w:t xml:space="preserve">   WOOYOUNG    </w:t>
      </w:r>
      <w:r>
        <w:t xml:space="preserve">   JUNGWOO    </w:t>
      </w:r>
      <w:r>
        <w:t xml:space="preserve">   TAEYANG    </w:t>
      </w:r>
      <w:r>
        <w:t xml:space="preserve">   JIN    </w:t>
      </w:r>
      <w:r>
        <w:t xml:space="preserve">   JIMIN    </w:t>
      </w:r>
      <w:r>
        <w:t xml:space="preserve">   JAYHYUNG    </w:t>
      </w:r>
      <w:r>
        <w:t xml:space="preserve">   YANGYANG    </w:t>
      </w:r>
      <w:r>
        <w:t xml:space="preserve">   TEN    </w:t>
      </w:r>
      <w:r>
        <w:t xml:space="preserve">   JOSHUA    </w:t>
      </w:r>
      <w:r>
        <w:t xml:space="preserve">   MARK    </w:t>
      </w:r>
      <w:r>
        <w:t xml:space="preserve">   YUTA    </w:t>
      </w:r>
      <w:r>
        <w:t xml:space="preserve">   FELIX    </w:t>
      </w:r>
      <w:r>
        <w:t xml:space="preserve">   CHAN    </w:t>
      </w:r>
      <w:r>
        <w:t xml:space="preserve">   NINE    </w:t>
      </w:r>
      <w:r>
        <w:t xml:space="preserve">   SUBIN    </w:t>
      </w:r>
      <w:r>
        <w:t xml:space="preserve">   HANSE    </w:t>
      </w:r>
      <w:r>
        <w:t xml:space="preserve">   jay    </w:t>
      </w:r>
      <w:r>
        <w:t xml:space="preserve">   hongjoong    </w:t>
      </w:r>
      <w:r>
        <w:t xml:space="preserve">   san    </w:t>
      </w:r>
      <w:r>
        <w:t xml:space="preserve">   JEONGHAN    </w:t>
      </w:r>
      <w:r>
        <w:t xml:space="preserve">   NIKI    </w:t>
      </w:r>
      <w:r>
        <w:t xml:space="preserve">   HEESEUNG    </w:t>
      </w:r>
      <w:r>
        <w:t xml:space="preserve">   THE 8    </w:t>
      </w:r>
      <w:r>
        <w:t xml:space="preserve">   TAEYONG    </w:t>
      </w:r>
      <w:r>
        <w:t xml:space="preserve">   J.u.n    </w:t>
      </w:r>
      <w:r>
        <w:t xml:space="preserve">   MINGYU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Kpop Idols</dc:title>
  <dcterms:created xsi:type="dcterms:W3CDTF">2022-01-17T03:33:40Z</dcterms:created>
  <dcterms:modified xsi:type="dcterms:W3CDTF">2022-01-17T03:33:40Z</dcterms:modified>
</cp:coreProperties>
</file>