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American Crew    </w:t>
      </w:r>
      <w:r>
        <w:t xml:space="preserve">   Lean    </w:t>
      </w:r>
      <w:r>
        <w:t xml:space="preserve">   Detailing    </w:t>
      </w:r>
      <w:r>
        <w:t xml:space="preserve">   Dimensional    </w:t>
      </w:r>
      <w:r>
        <w:t xml:space="preserve">   Flat    </w:t>
      </w:r>
      <w:r>
        <w:t xml:space="preserve">   Easy to use    </w:t>
      </w:r>
      <w:r>
        <w:t xml:space="preserve">   Heavy duty    </w:t>
      </w:r>
      <w:r>
        <w:t xml:space="preserve">   Tailored    </w:t>
      </w:r>
      <w:r>
        <w:t xml:space="preserve">   Contract    </w:t>
      </w:r>
      <w:r>
        <w:t xml:space="preserve">   Expand    </w:t>
      </w:r>
      <w:r>
        <w:t xml:space="preserve">   Light weight    </w:t>
      </w:r>
      <w:r>
        <w:t xml:space="preserve">   Concentrated    </w:t>
      </w:r>
      <w:r>
        <w:t xml:space="preserve">   Economical    </w:t>
      </w:r>
      <w:r>
        <w:t xml:space="preserve">   Healthy    </w:t>
      </w:r>
      <w:r>
        <w:t xml:space="preserve">   Mild    </w:t>
      </w:r>
      <w:r>
        <w:t xml:space="preserve">   Front    </w:t>
      </w:r>
      <w:r>
        <w:t xml:space="preserve">   Texture    </w:t>
      </w:r>
      <w:r>
        <w:t xml:space="preserve">   Coarse    </w:t>
      </w:r>
      <w:r>
        <w:t xml:space="preserve">   Edgy    </w:t>
      </w:r>
      <w:r>
        <w:t xml:space="preserve">   Appropriate    </w:t>
      </w:r>
      <w:r>
        <w:t xml:space="preserve">   Finishing    </w:t>
      </w:r>
      <w:r>
        <w:t xml:space="preserve">   Tools    </w:t>
      </w:r>
      <w:r>
        <w:t xml:space="preserve">   Rough    </w:t>
      </w:r>
      <w:r>
        <w:t xml:space="preserve">   Weak    </w:t>
      </w:r>
      <w:r>
        <w:t xml:space="preserve">   Pliable    </w:t>
      </w:r>
      <w:r>
        <w:t xml:space="preserve">   Gloss    </w:t>
      </w:r>
      <w:r>
        <w:t xml:space="preserve">   Matte    </w:t>
      </w:r>
      <w:r>
        <w:t xml:space="preserve">   Regimen    </w:t>
      </w:r>
      <w:r>
        <w:t xml:space="preserve">   Pull    </w:t>
      </w:r>
      <w:r>
        <w:t xml:space="preserve">   Control    </w:t>
      </w:r>
      <w:r>
        <w:t xml:space="preserve">   Direct    </w:t>
      </w:r>
      <w:r>
        <w:t xml:space="preserve">   Push    </w:t>
      </w:r>
      <w:r>
        <w:t xml:space="preserve">   Aggressive    </w:t>
      </w:r>
      <w:r>
        <w:t xml:space="preserve">   Structured    </w:t>
      </w:r>
      <w:r>
        <w:t xml:space="preserve">   Support    </w:t>
      </w:r>
      <w:r>
        <w:t xml:space="preserve">   Durable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Language </dc:title>
  <dcterms:created xsi:type="dcterms:W3CDTF">2021-10-11T11:41:04Z</dcterms:created>
  <dcterms:modified xsi:type="dcterms:W3CDTF">2021-10-11T11:41:04Z</dcterms:modified>
</cp:coreProperties>
</file>