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penis where small amounts of blood enters the penis and enlarges it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thermal regulatory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duct that carries sperm away from the testes 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neither testicales drop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collecting duct for sperm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intestines drop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or surgical removal or destruction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only one testical drops and the other stays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counter current heat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alkaline substance which neutralizes urethra. Provides 15-25% of the ejaculate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final maturation of sperm cell within the female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outter most covering on the testi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muscle that relaxes in the heat and makes the scrotal wall tight and skin, creating more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2 layers of skin in the testicles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sperm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citric acid and enzymes. Provides 15-30% of the ejaculate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that suspends the testicles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penis found in stallions, dogs, cats and primates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duct that carries urine and also sperm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secretes thick, yellow substance which nourishes sperm. Provides 40-80% ejaculate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pathway the sperm takes to go to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where 2 vas deferens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castration that crushes blood vessels around testes, cutting off blood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Reproduction</dc:title>
  <dcterms:created xsi:type="dcterms:W3CDTF">2021-10-11T11:40:08Z</dcterms:created>
  <dcterms:modified xsi:type="dcterms:W3CDTF">2021-10-11T11:40:08Z</dcterms:modified>
</cp:coreProperties>
</file>