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Male Reproduction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whitish fluid produced in the male reproductive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male reproductive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elongated organ on the posterior surface of a testis that stores sperm while they mature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 that surrounds the urethra of 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sex gland in which gametes are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tube that carries sperm from the epididymis to the ejaculatory 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tube that connects a testicle to a vas deferens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contributes up to 4 ml of fluid during sexual arousal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located within the testes, and are the specific location of meiosis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enlarged and rigid state of the penis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action of ejecting semen from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male reproductive cell</w:t>
            </w:r>
          </w:p>
        </w:tc>
      </w:tr>
    </w:tbl>
    <w:p>
      <w:pPr>
        <w:pStyle w:val="WordBankMedium"/>
      </w:pPr>
      <w:r>
        <w:t xml:space="preserve">   Penis     </w:t>
      </w:r>
      <w:r>
        <w:t xml:space="preserve">   Semen    </w:t>
      </w:r>
      <w:r>
        <w:t xml:space="preserve">   Sperm    </w:t>
      </w:r>
      <w:r>
        <w:t xml:space="preserve">   Prostate gland    </w:t>
      </w:r>
      <w:r>
        <w:t xml:space="preserve">   Gonads     </w:t>
      </w:r>
      <w:r>
        <w:t xml:space="preserve">   Epididymis    </w:t>
      </w:r>
      <w:r>
        <w:t xml:space="preserve">   Seminiferous gland    </w:t>
      </w:r>
      <w:r>
        <w:t xml:space="preserve">   Ducts deferens    </w:t>
      </w:r>
      <w:r>
        <w:t xml:space="preserve">   Bulbourethral glands    </w:t>
      </w:r>
      <w:r>
        <w:t xml:space="preserve">   Ejaculation     </w:t>
      </w:r>
      <w:r>
        <w:t xml:space="preserve">   Epididymis     </w:t>
      </w:r>
      <w:r>
        <w:t xml:space="preserve">   Erection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Male Reproduction Crossword </dc:title>
  <dcterms:created xsi:type="dcterms:W3CDTF">2021-10-11T11:40:37Z</dcterms:created>
  <dcterms:modified xsi:type="dcterms:W3CDTF">2021-10-11T11:40:37Z</dcterms:modified>
</cp:coreProperties>
</file>