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Reproduction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external skin sac where the testes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of organs involved in producing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covering of thin loose skin over the tip of the penis that is present at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removal of the foreskin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two small glands that produce sperm and secrete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tube-shaped organ that extends from the trunk of the body just above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thick fluid containing sperm and other secretions from the 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inability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separation of tissue that allows part of the intestine to push into the abdominal wall near the top of the scrotum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Reproduction System </dc:title>
  <dcterms:created xsi:type="dcterms:W3CDTF">2021-10-12T14:35:20Z</dcterms:created>
  <dcterms:modified xsi:type="dcterms:W3CDTF">2021-10-12T14:35:20Z</dcterms:modified>
</cp:coreProperties>
</file>