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Male Reproduction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Vasectomy    </w:t>
      </w:r>
      <w:r>
        <w:t xml:space="preserve">   Prostate Gland    </w:t>
      </w:r>
      <w:r>
        <w:t xml:space="preserve">   Seminal vesicles    </w:t>
      </w:r>
      <w:r>
        <w:t xml:space="preserve">   Gamete    </w:t>
      </w:r>
      <w:r>
        <w:t xml:space="preserve">   Epididymis    </w:t>
      </w:r>
      <w:r>
        <w:t xml:space="preserve">   Ejaculation    </w:t>
      </w:r>
      <w:r>
        <w:t xml:space="preserve">   Bladder    </w:t>
      </w:r>
      <w:r>
        <w:t xml:space="preserve">   Testicle    </w:t>
      </w:r>
      <w:r>
        <w:t xml:space="preserve">   Semen    </w:t>
      </w:r>
      <w:r>
        <w:t xml:space="preserve">   Penis    </w:t>
      </w:r>
      <w:r>
        <w:t xml:space="preserve">   Fertilization    </w:t>
      </w:r>
      <w:r>
        <w:t xml:space="preserve">   Scrotum    </w:t>
      </w:r>
      <w:r>
        <w:t xml:space="preserve">   Tubules    </w:t>
      </w:r>
      <w:r>
        <w:t xml:space="preserve">   Sperm    </w:t>
      </w:r>
      <w:r>
        <w:t xml:space="preserve">   Urethra    </w:t>
      </w:r>
      <w:r>
        <w:t xml:space="preserve">   Testosterone    </w:t>
      </w:r>
      <w:r>
        <w:t xml:space="preserve">   Vas Deferens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Reproduction terms</dc:title>
  <dcterms:created xsi:type="dcterms:W3CDTF">2021-10-11T11:40:06Z</dcterms:created>
  <dcterms:modified xsi:type="dcterms:W3CDTF">2021-10-11T11:40:06Z</dcterms:modified>
</cp:coreProperties>
</file>