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Male Reproductive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seminal vesicle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live sperm in the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of the absence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through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repair of the glans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stone in the prostate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the prostate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 of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 of absence of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reduced or absent ability to produce off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production/formation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inflammation of the prostate gland and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disease of the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inflammation of the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pertaining to the glans penis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renders an individual unable to produce off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testis or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hidden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scanty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destruction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destruction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infection spread through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the prostate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testis or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male or female sex organs, internal or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inflammation of the testis or testicle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</dc:title>
  <dcterms:created xsi:type="dcterms:W3CDTF">2021-10-12T14:35:10Z</dcterms:created>
  <dcterms:modified xsi:type="dcterms:W3CDTF">2021-10-12T14:35:10Z</dcterms:modified>
</cp:coreProperties>
</file>