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sac that contains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through which semen and urine leave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made up of sperm and other secretions from the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sperm and egg unite and create a new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cell, contains genetic material of the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gland that 1 in 6 men in the US will be affected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near the base of the uninary bladder and produces thick secretions to nourish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Prior to ejaculation this gland secretes a clear fluid that protects the sperm from acid in the male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Coiled tubule that sits atop each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duct that the sperm are ejaculated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sex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Anatomy</dc:title>
  <dcterms:created xsi:type="dcterms:W3CDTF">2021-10-11T11:40:01Z</dcterms:created>
  <dcterms:modified xsi:type="dcterms:W3CDTF">2021-10-11T11:40:01Z</dcterms:modified>
</cp:coreProperties>
</file>