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p>
      <w:pPr>
        <w:pStyle w:val="Questions"/>
      </w:pPr>
      <w:r>
        <w:t xml:space="preserve">1. EISOUSIFRMEN LTUUESB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NSEITTIIALTR UISEST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PERSM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NOTETRSSTOEE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EGETPSEORSNSIMA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YEIISMDDIP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VSA EEENSRFD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YUETOARALCJ CDTU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AHRUERT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IEPNS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EOTAPTSR NAGDL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2021-10-12T14:34:58Z</dcterms:created>
  <dcterms:modified xsi:type="dcterms:W3CDTF">2021-10-12T14:34:58Z</dcterms:modified>
</cp:coreProperties>
</file>