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male's _________ equate with a woman's ovaries.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hormone stimulates production of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Bacterial infection of the prostate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Testes fail to descend or partially descend into scrotal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leading cause of cancer death in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 involved with male sexual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Infection from urethra or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sperm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 runs through the center of the prostate.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Transurethral resection of the Prostate may be seen in a patient's chart as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Reproductive System</dc:title>
  <dcterms:created xsi:type="dcterms:W3CDTF">2021-10-12T14:35:08Z</dcterms:created>
  <dcterms:modified xsi:type="dcterms:W3CDTF">2021-10-12T14:35:08Z</dcterms:modified>
</cp:coreProperties>
</file>