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of sperm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Stem cells that begin meiosis in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moving testes to keep temperature optimum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Haploid round cell produced by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accessory glands are located on either side of the membranous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Cells that make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Cells that make inhibin to control the rate of spermatogenesis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Wrinkling of the scrotum is caused by this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Meiosis II is this type of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 in Meiosis II in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Cytoplasmic rearrangement following meiosis in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 of seven glands in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the union of the seminal vesicle duct and the ductus deferens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Erectile tissue surrounding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Canal through which testes descend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Meiosis in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accessory gland contributes to the motility and viability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accessory glands add fructose to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Site of sperm maturation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release of semen following sexual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Meiosis I separates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2021-10-12T14:35:12Z</dcterms:created>
  <dcterms:modified xsi:type="dcterms:W3CDTF">2021-10-12T14:35:12Z</dcterms:modified>
</cp:coreProperties>
</file>