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the vas deferent to prevent sperm passage to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the appearance and behavior of the animal to have masculine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testicles surgically or by banding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a passageway for sperm out of the seminiferous tubules, storage of sperm, place for sperm to 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External Sac that holds testicles outside of the body to keep sperm cooler than the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organ of copulation which conveys semen and urine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mature male reproductive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Primary male organs of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Majority of the seminal fluid excreted through these hands and it is the sperms source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accessory sex gland that acts as a storage chamber for the semen and help to keep sperm viable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gland that is lined with a moist, folded mucous membrane to permit the tissue to expand while storing fluids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Glandular part of testicles containing the sperm producing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Slender tube from epididymis to urethra which moves sperm to the urethra at ejaculation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vas deferent, muscle, blood vessels and nerves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Gland that acts as a flushing agent that washes out the urethra before the semen is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both testicles remain inside the body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testicle remains inside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 </dc:title>
  <dcterms:created xsi:type="dcterms:W3CDTF">2021-10-12T14:35:16Z</dcterms:created>
  <dcterms:modified xsi:type="dcterms:W3CDTF">2021-10-12T14:35:16Z</dcterms:modified>
</cp:coreProperties>
</file>